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0057" w14:textId="77777777" w:rsidR="00DC7661" w:rsidRPr="00E330FE" w:rsidRDefault="00000000">
      <w:pPr>
        <w:jc w:val="center"/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Hazard Identification Worksheet</w:t>
      </w:r>
      <w:r w:rsidRPr="00E330FE">
        <w:rPr>
          <w:rFonts w:ascii="Arial" w:hAnsi="Arial" w:cs="Arial"/>
          <w:b/>
          <w:sz w:val="24"/>
          <w:szCs w:val="24"/>
        </w:rPr>
        <w:br/>
        <w:t>Emergency Planning &amp; Preparedness for Child Care Providers</w:t>
      </w:r>
    </w:p>
    <w:p w14:paraId="1C2ACC72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30F1E5CA" w14:textId="6CC84491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 xml:space="preserve">Program Name: </w:t>
      </w:r>
    </w:p>
    <w:p w14:paraId="4B094EF3" w14:textId="59FB6E34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 xml:space="preserve">Location (Town/County): </w:t>
      </w:r>
    </w:p>
    <w:p w14:paraId="3F268E94" w14:textId="1DBFA0BA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Completed by</w:t>
      </w:r>
    </w:p>
    <w:p w14:paraId="6FC76979" w14:textId="77777777" w:rsidR="00E330FE" w:rsidRDefault="00000000">
      <w:pPr>
        <w:rPr>
          <w:rFonts w:ascii="Arial" w:hAnsi="Arial" w:cs="Arial"/>
          <w:b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Date:</w:t>
      </w:r>
    </w:p>
    <w:p w14:paraId="1EE700BD" w14:textId="1F14077D" w:rsidR="00E330FE" w:rsidRDefault="00000000">
      <w:pPr>
        <w:rPr>
          <w:rFonts w:ascii="Arial" w:hAnsi="Arial" w:cs="Arial"/>
          <w:b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 xml:space="preserve"> </w:t>
      </w:r>
      <w:r w:rsidRPr="00E330FE">
        <w:rPr>
          <w:rFonts w:ascii="Arial" w:hAnsi="Arial" w:cs="Arial"/>
          <w:b/>
          <w:sz w:val="24"/>
          <w:szCs w:val="24"/>
        </w:rPr>
        <w:t># Children:</w:t>
      </w:r>
    </w:p>
    <w:p w14:paraId="4538967D" w14:textId="049355F0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 xml:space="preserve"> </w:t>
      </w:r>
      <w:r w:rsidRPr="00E330FE">
        <w:rPr>
          <w:rFonts w:ascii="Arial" w:hAnsi="Arial" w:cs="Arial"/>
          <w:b/>
          <w:sz w:val="24"/>
          <w:szCs w:val="24"/>
        </w:rPr>
        <w:t xml:space="preserve">Ages Served: </w:t>
      </w:r>
    </w:p>
    <w:p w14:paraId="26F20145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2D276EF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1) Our Program Snapshot (What we must plan for)</w:t>
      </w:r>
    </w:p>
    <w:p w14:paraId="5CD8A45D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 xml:space="preserve">Our setting is:  </w:t>
      </w: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Center-based   </w:t>
      </w: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Family Child Care   </w:t>
      </w: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</w:t>
      </w:r>
    </w:p>
    <w:p w14:paraId="7E266B2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Children who may need extra support during emergencies:</w:t>
      </w:r>
    </w:p>
    <w:p w14:paraId="22EADD6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Infants (non-walkers)</w:t>
      </w:r>
    </w:p>
    <w:p w14:paraId="273C0DC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Toddlers</w:t>
      </w:r>
    </w:p>
    <w:p w14:paraId="45E9A44C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Children with mobility needs</w:t>
      </w:r>
    </w:p>
    <w:p w14:paraId="2F50CE01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Children with communication needs</w:t>
      </w:r>
    </w:p>
    <w:p w14:paraId="49FBC06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Children with sensory needs</w:t>
      </w:r>
    </w:p>
    <w:p w14:paraId="5A10E03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Children with chronic medical needs (asthma, diabetes, seizures, etc.)</w:t>
      </w:r>
    </w:p>
    <w:p w14:paraId="5475C18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Children with allergies/anaphylaxis</w:t>
      </w:r>
    </w:p>
    <w:p w14:paraId="448DDF9C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11C84AC7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4BE9655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Transportation considerations:</w:t>
      </w:r>
    </w:p>
    <w:p w14:paraId="53E2C660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No vehicle access / limited vehicles</w:t>
      </w:r>
    </w:p>
    <w:p w14:paraId="3DE13B0D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330FE">
        <w:rPr>
          <w:rFonts w:ascii="Arial" w:hAnsi="Arial" w:cs="Arial"/>
          <w:sz w:val="24"/>
          <w:szCs w:val="24"/>
        </w:rPr>
        <w:t xml:space="preserve"> Program van(s)</w:t>
      </w:r>
    </w:p>
    <w:p w14:paraId="04A323F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Parent pick-up only</w:t>
      </w:r>
    </w:p>
    <w:p w14:paraId="01A75DBA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Strollers/evac cribs needed</w:t>
      </w:r>
    </w:p>
    <w:p w14:paraId="0CC3556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3CAF358B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28A5E98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2) Local Hazards in Our Community</w:t>
      </w:r>
    </w:p>
    <w:p w14:paraId="7FFCC1E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Check hazards that are possible for your location.</w:t>
      </w:r>
    </w:p>
    <w:p w14:paraId="1EA776F0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Natural Hazards</w:t>
      </w:r>
    </w:p>
    <w:p w14:paraId="198A9BB3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Severe winter weather / blizzards</w:t>
      </w:r>
    </w:p>
    <w:p w14:paraId="7583D29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Flooding / flash flooding</w:t>
      </w:r>
    </w:p>
    <w:p w14:paraId="5D326C9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High winds / downed trees</w:t>
      </w:r>
    </w:p>
    <w:p w14:paraId="727C4A7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Extreme heat</w:t>
      </w:r>
    </w:p>
    <w:p w14:paraId="2542D71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Severe thunderstorms / lightning</w:t>
      </w:r>
    </w:p>
    <w:p w14:paraId="10421EAB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Wildfire smoke / poor air quality</w:t>
      </w:r>
    </w:p>
    <w:p w14:paraId="539F380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Tornado / hurricane remnants</w:t>
      </w:r>
    </w:p>
    <w:p w14:paraId="1E3516F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Earthquake</w:t>
      </w:r>
    </w:p>
    <w:p w14:paraId="75BF0B4C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3D214F5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Technological / Infrastructure Hazards</w:t>
      </w:r>
    </w:p>
    <w:p w14:paraId="41ED38E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Power outage (short-term)</w:t>
      </w:r>
    </w:p>
    <w:p w14:paraId="44AE067C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Extended power outage (multi-day)</w:t>
      </w:r>
    </w:p>
    <w:p w14:paraId="633B9ED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Heating failure</w:t>
      </w:r>
    </w:p>
    <w:p w14:paraId="01493EC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Water interruption / boil water notice</w:t>
      </w:r>
    </w:p>
    <w:p w14:paraId="71FA134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Gas leak / propane leak</w:t>
      </w:r>
    </w:p>
    <w:p w14:paraId="21C1C94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330FE">
        <w:rPr>
          <w:rFonts w:ascii="Arial" w:hAnsi="Arial" w:cs="Arial"/>
          <w:sz w:val="24"/>
          <w:szCs w:val="24"/>
        </w:rPr>
        <w:t xml:space="preserve"> Generator failure</w:t>
      </w:r>
    </w:p>
    <w:p w14:paraId="2254A42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Phone/internet outage</w:t>
      </w:r>
    </w:p>
    <w:p w14:paraId="242A5EC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Hazardous materials spill nearby</w:t>
      </w:r>
    </w:p>
    <w:p w14:paraId="0884019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4B3DE841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Man-Made / Community Hazards</w:t>
      </w:r>
    </w:p>
    <w:p w14:paraId="2103DCC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Medical emergency (child or adult)</w:t>
      </w:r>
    </w:p>
    <w:p w14:paraId="2C38BB7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Missing child / wandering</w:t>
      </w:r>
    </w:p>
    <w:p w14:paraId="177CBEE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Intruder / unsafe visitor</w:t>
      </w:r>
    </w:p>
    <w:p w14:paraId="27B3F191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Community violence nearby</w:t>
      </w:r>
    </w:p>
    <w:p w14:paraId="3D471F1E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Lockdown needed due to police activity</w:t>
      </w:r>
    </w:p>
    <w:p w14:paraId="6C819AC3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Threatening behavior from adult</w:t>
      </w:r>
    </w:p>
    <w:p w14:paraId="431B1503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0101FCC5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444ABB8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3) Building &amp; Site Vulnerabilities</w:t>
      </w:r>
    </w:p>
    <w:p w14:paraId="0208F91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Inside the building:</w:t>
      </w:r>
    </w:p>
    <w:p w14:paraId="2D48E4DD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Limited exits / narrow hallways</w:t>
      </w:r>
    </w:p>
    <w:p w14:paraId="6080AF4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Basement concerns (flooding, access)</w:t>
      </w:r>
    </w:p>
    <w:p w14:paraId="43D1221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Upstairs classrooms or stairs</w:t>
      </w:r>
    </w:p>
    <w:p w14:paraId="4915AA6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Doors/windows difficult to secure</w:t>
      </w:r>
    </w:p>
    <w:p w14:paraId="5F36969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Limited safe “shelter” space away from windows</w:t>
      </w:r>
    </w:p>
    <w:p w14:paraId="4C3C1E0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Heavy furniture not anchored</w:t>
      </w:r>
    </w:p>
    <w:p w14:paraId="395815E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Fire alarm / safety system concerns</w:t>
      </w:r>
    </w:p>
    <w:p w14:paraId="034E3830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2F3DB151" w14:textId="77777777" w:rsidR="00E330FE" w:rsidRDefault="00E330FE">
      <w:pPr>
        <w:rPr>
          <w:rFonts w:ascii="Arial" w:hAnsi="Arial" w:cs="Arial"/>
          <w:sz w:val="24"/>
          <w:szCs w:val="24"/>
        </w:rPr>
      </w:pPr>
    </w:p>
    <w:p w14:paraId="6ACE2C0D" w14:textId="75649890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Outside the building:</w:t>
      </w:r>
    </w:p>
    <w:p w14:paraId="027CEBC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330FE">
        <w:rPr>
          <w:rFonts w:ascii="Arial" w:hAnsi="Arial" w:cs="Arial"/>
          <w:sz w:val="24"/>
          <w:szCs w:val="24"/>
        </w:rPr>
        <w:t>Busy road</w:t>
      </w:r>
      <w:proofErr w:type="gramEnd"/>
      <w:r w:rsidRPr="00E330FE">
        <w:rPr>
          <w:rFonts w:ascii="Arial" w:hAnsi="Arial" w:cs="Arial"/>
          <w:sz w:val="24"/>
          <w:szCs w:val="24"/>
        </w:rPr>
        <w:t>/traffic nearby</w:t>
      </w:r>
    </w:p>
    <w:p w14:paraId="0D6E283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River/stream/pond nearby</w:t>
      </w:r>
    </w:p>
    <w:p w14:paraId="560936D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Construction zone nearby</w:t>
      </w:r>
    </w:p>
    <w:p w14:paraId="3A89F92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Large trees/power lines nearby</w:t>
      </w:r>
    </w:p>
    <w:p w14:paraId="5A280A3C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Limited parking/turnaround for responders</w:t>
      </w:r>
    </w:p>
    <w:p w14:paraId="4D1D7B0F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No safe outdoor meeting space</w:t>
      </w:r>
    </w:p>
    <w:p w14:paraId="7F06D16D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</w:t>
      </w:r>
    </w:p>
    <w:p w14:paraId="439D40C7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02CAE7A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4) Hazard Risk Ranking (Choose Top 5)</w:t>
      </w:r>
    </w:p>
    <w:p w14:paraId="3D252DC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From the hazards you checked above, list the Top 5 most likely or most impactful risks for your program.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C7661" w:rsidRPr="00E330FE" w14:paraId="11A9C918" w14:textId="77777777">
        <w:tc>
          <w:tcPr>
            <w:tcW w:w="1728" w:type="dxa"/>
          </w:tcPr>
          <w:p w14:paraId="565A3C21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Priority</w:t>
            </w:r>
          </w:p>
        </w:tc>
        <w:tc>
          <w:tcPr>
            <w:tcW w:w="1728" w:type="dxa"/>
          </w:tcPr>
          <w:p w14:paraId="5EC1B31A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Hazard</w:t>
            </w:r>
          </w:p>
        </w:tc>
        <w:tc>
          <w:tcPr>
            <w:tcW w:w="1728" w:type="dxa"/>
          </w:tcPr>
          <w:p w14:paraId="4800C29D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Likelihood (L/M/H)</w:t>
            </w:r>
          </w:p>
        </w:tc>
        <w:tc>
          <w:tcPr>
            <w:tcW w:w="1728" w:type="dxa"/>
          </w:tcPr>
          <w:p w14:paraId="6036D687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Impact (L/M/H)</w:t>
            </w:r>
          </w:p>
        </w:tc>
        <w:tc>
          <w:tcPr>
            <w:tcW w:w="1728" w:type="dxa"/>
          </w:tcPr>
          <w:p w14:paraId="32D0DC8D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Notes</w:t>
            </w:r>
          </w:p>
        </w:tc>
      </w:tr>
      <w:tr w:rsidR="00DC7661" w:rsidRPr="00E330FE" w14:paraId="6C0E3AF8" w14:textId="77777777">
        <w:tc>
          <w:tcPr>
            <w:tcW w:w="1728" w:type="dxa"/>
          </w:tcPr>
          <w:p w14:paraId="39945637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28" w:type="dxa"/>
          </w:tcPr>
          <w:p w14:paraId="0ABC542D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5F5EDCE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76B0DF29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7A6E1450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56170564" w14:textId="77777777">
        <w:tc>
          <w:tcPr>
            <w:tcW w:w="1728" w:type="dxa"/>
          </w:tcPr>
          <w:p w14:paraId="78F92A4F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09D92066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9BC9ABB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0388E230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3559EE48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576457AC" w14:textId="77777777">
        <w:tc>
          <w:tcPr>
            <w:tcW w:w="1728" w:type="dxa"/>
          </w:tcPr>
          <w:p w14:paraId="4C36A0DF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66C67927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722CDD1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3D3EC668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2C4E6ACF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0C88CEEB" w14:textId="77777777">
        <w:tc>
          <w:tcPr>
            <w:tcW w:w="1728" w:type="dxa"/>
          </w:tcPr>
          <w:p w14:paraId="3F843E79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4F5D6B64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EDC773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360964BD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216A77F6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4EF1D714" w14:textId="77777777">
        <w:tc>
          <w:tcPr>
            <w:tcW w:w="1728" w:type="dxa"/>
          </w:tcPr>
          <w:p w14:paraId="7776C9D6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232A06FD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E5ACF49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1CCEDFEA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E330F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728" w:type="dxa"/>
          </w:tcPr>
          <w:p w14:paraId="4770D6EB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4EEB6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39D68ACB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5) What emergency action might we need?</w:t>
      </w:r>
    </w:p>
    <w:p w14:paraId="76975CF1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For each priority hazard, check the likely response(s).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DC7661" w:rsidRPr="00E330FE" w14:paraId="58316FF6" w14:textId="77777777">
        <w:tc>
          <w:tcPr>
            <w:tcW w:w="1728" w:type="dxa"/>
          </w:tcPr>
          <w:p w14:paraId="27D58988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Hazard</w:t>
            </w:r>
          </w:p>
        </w:tc>
        <w:tc>
          <w:tcPr>
            <w:tcW w:w="1728" w:type="dxa"/>
          </w:tcPr>
          <w:p w14:paraId="4609E32C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Evacuate</w:t>
            </w:r>
          </w:p>
        </w:tc>
        <w:tc>
          <w:tcPr>
            <w:tcW w:w="1728" w:type="dxa"/>
          </w:tcPr>
          <w:p w14:paraId="045CF4BE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Shelter-in-Place</w:t>
            </w:r>
          </w:p>
        </w:tc>
        <w:tc>
          <w:tcPr>
            <w:tcW w:w="1728" w:type="dxa"/>
          </w:tcPr>
          <w:p w14:paraId="7D25C3C2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Lockdown</w:t>
            </w:r>
          </w:p>
        </w:tc>
        <w:tc>
          <w:tcPr>
            <w:tcW w:w="1728" w:type="dxa"/>
          </w:tcPr>
          <w:p w14:paraId="2CD3E629" w14:textId="6B8B7CD4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4B210563" w14:textId="77777777">
        <w:tc>
          <w:tcPr>
            <w:tcW w:w="1728" w:type="dxa"/>
          </w:tcPr>
          <w:p w14:paraId="7BA10BA0" w14:textId="417D0CE6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8" w:type="dxa"/>
          </w:tcPr>
          <w:p w14:paraId="6C480277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21938D7D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34A7AA6F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1F423CBE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18646777" w14:textId="77777777">
        <w:tc>
          <w:tcPr>
            <w:tcW w:w="1728" w:type="dxa"/>
          </w:tcPr>
          <w:p w14:paraId="4CD881ED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8" w:type="dxa"/>
          </w:tcPr>
          <w:p w14:paraId="28FD4E92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18BBF8FB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7E4B62A9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2D14F76A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2EA8DF32" w14:textId="77777777">
        <w:tc>
          <w:tcPr>
            <w:tcW w:w="1728" w:type="dxa"/>
          </w:tcPr>
          <w:p w14:paraId="5EE1FE6B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8" w:type="dxa"/>
          </w:tcPr>
          <w:p w14:paraId="1EEA45EF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1C89AD5B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68CC3321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7CD2663B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16085A88" w14:textId="77777777">
        <w:tc>
          <w:tcPr>
            <w:tcW w:w="1728" w:type="dxa"/>
          </w:tcPr>
          <w:p w14:paraId="1F873B16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21F27E21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6EDD883C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43C0543E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446C9E79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661" w:rsidRPr="00E330FE" w14:paraId="4C7FF013" w14:textId="77777777">
        <w:tc>
          <w:tcPr>
            <w:tcW w:w="1728" w:type="dxa"/>
          </w:tcPr>
          <w:p w14:paraId="5985CD53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28" w:type="dxa"/>
          </w:tcPr>
          <w:p w14:paraId="7D22D2A6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3BF820EB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39139F87" w14:textId="77777777" w:rsidR="00DC7661" w:rsidRPr="00E330FE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E330FE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728" w:type="dxa"/>
          </w:tcPr>
          <w:p w14:paraId="40DBD4CF" w14:textId="77777777" w:rsidR="00DC7661" w:rsidRPr="00E330FE" w:rsidRDefault="00DC76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29F1CD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5B2E2AB3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6) People &amp; Partners Who Can Help Us Prepare</w:t>
      </w:r>
    </w:p>
    <w:p w14:paraId="1528FE1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Local Emergency Management Office: ____________________________</w:t>
      </w:r>
    </w:p>
    <w:p w14:paraId="60A81211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Fire Department: _____________________________________________</w:t>
      </w:r>
    </w:p>
    <w:p w14:paraId="2AC9F6FC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Law Enforcement: _____________________________________________</w:t>
      </w:r>
    </w:p>
    <w:p w14:paraId="2114EF1A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Utilities (Electric): _________________________________________</w:t>
      </w:r>
    </w:p>
    <w:p w14:paraId="3B256BD9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Utilities (Gas/Propane): ______________________________________</w:t>
      </w:r>
    </w:p>
    <w:p w14:paraId="25A72E8A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Child Care Licensing/Regulatory Contact: _______________________</w:t>
      </w:r>
    </w:p>
    <w:p w14:paraId="19B11B4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Building Inspector / Facilities Contact: ________________________</w:t>
      </w:r>
    </w:p>
    <w:p w14:paraId="3A70670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_______________________________________________________</w:t>
      </w:r>
    </w:p>
    <w:p w14:paraId="052C8701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1843EB9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7) Immediate Next Steps (Choose 3)</w:t>
      </w:r>
    </w:p>
    <w:p w14:paraId="00B1922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Review/Update evacuation routes and meeting location(s)</w:t>
      </w:r>
    </w:p>
    <w:p w14:paraId="37402ED8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Identify safe shelter-in-place space(s) away from windows</w:t>
      </w:r>
    </w:p>
    <w:p w14:paraId="3451DE0D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Check lockdown readiness (door locks, window coverage, alert system)</w:t>
      </w:r>
    </w:p>
    <w:p w14:paraId="43C065E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Update emergency contacts for all children</w:t>
      </w:r>
    </w:p>
    <w:p w14:paraId="471205D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Review individualized emergency plans for children with health needs</w:t>
      </w:r>
    </w:p>
    <w:p w14:paraId="1976E86B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Inventory emergency supplies and identify gaps</w:t>
      </w:r>
    </w:p>
    <w:p w14:paraId="01BF062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E330FE">
        <w:rPr>
          <w:rFonts w:ascii="Arial" w:hAnsi="Arial" w:cs="Arial"/>
          <w:sz w:val="24"/>
          <w:szCs w:val="24"/>
        </w:rPr>
        <w:t xml:space="preserve"> Plan for infant/toddler evacuation supports (cribs, strollers, carriers)</w:t>
      </w:r>
    </w:p>
    <w:p w14:paraId="185B98E7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Create/revise reunification procedures and documentation</w:t>
      </w:r>
    </w:p>
    <w:p w14:paraId="0D059922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Schedule next drill(s)</w:t>
      </w:r>
    </w:p>
    <w:p w14:paraId="2AD0753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Segoe UI Symbol" w:hAnsi="Segoe UI Symbol" w:cs="Segoe UI Symbol"/>
          <w:sz w:val="24"/>
          <w:szCs w:val="24"/>
        </w:rPr>
        <w:t>☐</w:t>
      </w:r>
      <w:r w:rsidRPr="00E330FE">
        <w:rPr>
          <w:rFonts w:ascii="Arial" w:hAnsi="Arial" w:cs="Arial"/>
          <w:sz w:val="24"/>
          <w:szCs w:val="24"/>
        </w:rPr>
        <w:t xml:space="preserve"> Other: _________________________________________________</w:t>
      </w:r>
    </w:p>
    <w:p w14:paraId="1A2D5383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57E99996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My 3 next steps are:</w:t>
      </w:r>
    </w:p>
    <w:p w14:paraId="37B5F6E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1) ______________________________________________</w:t>
      </w:r>
    </w:p>
    <w:p w14:paraId="5ACD7C24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2) ______________________________________________</w:t>
      </w:r>
    </w:p>
    <w:p w14:paraId="18205FD3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3) ______________________________________________</w:t>
      </w:r>
    </w:p>
    <w:p w14:paraId="2D08E6F6" w14:textId="77777777" w:rsidR="00DC7661" w:rsidRPr="00E330FE" w:rsidRDefault="00DC7661">
      <w:pPr>
        <w:rPr>
          <w:rFonts w:ascii="Arial" w:hAnsi="Arial" w:cs="Arial"/>
          <w:sz w:val="24"/>
          <w:szCs w:val="24"/>
        </w:rPr>
      </w:pPr>
    </w:p>
    <w:p w14:paraId="499145E1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b/>
          <w:sz w:val="24"/>
          <w:szCs w:val="24"/>
        </w:rPr>
        <w:t>8) Quick Reflection (Optional)</w:t>
      </w:r>
    </w:p>
    <w:p w14:paraId="6532B2C3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What part of emergency planning feels strongest right now?</w:t>
      </w:r>
    </w:p>
    <w:p w14:paraId="6500BD80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6872CF75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What part feels hardest or most unclear?</w:t>
      </w:r>
    </w:p>
    <w:p w14:paraId="178DB44B" w14:textId="77777777" w:rsidR="00DC7661" w:rsidRPr="00E330FE" w:rsidRDefault="00000000">
      <w:pPr>
        <w:rPr>
          <w:rFonts w:ascii="Arial" w:hAnsi="Arial" w:cs="Arial"/>
          <w:sz w:val="24"/>
          <w:szCs w:val="24"/>
        </w:rPr>
      </w:pPr>
      <w:r w:rsidRPr="00E330FE">
        <w:rPr>
          <w:rFonts w:ascii="Arial" w:hAnsi="Arial" w:cs="Arial"/>
          <w:sz w:val="24"/>
          <w:szCs w:val="24"/>
        </w:rPr>
        <w:t>____________________________________________________________</w:t>
      </w:r>
    </w:p>
    <w:sectPr w:rsidR="00DC7661" w:rsidRPr="00E330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36290">
    <w:abstractNumId w:val="8"/>
  </w:num>
  <w:num w:numId="2" w16cid:durableId="1086876619">
    <w:abstractNumId w:val="6"/>
  </w:num>
  <w:num w:numId="3" w16cid:durableId="795834366">
    <w:abstractNumId w:val="5"/>
  </w:num>
  <w:num w:numId="4" w16cid:durableId="560211719">
    <w:abstractNumId w:val="4"/>
  </w:num>
  <w:num w:numId="5" w16cid:durableId="957639740">
    <w:abstractNumId w:val="7"/>
  </w:num>
  <w:num w:numId="6" w16cid:durableId="1954092298">
    <w:abstractNumId w:val="3"/>
  </w:num>
  <w:num w:numId="7" w16cid:durableId="524951469">
    <w:abstractNumId w:val="2"/>
  </w:num>
  <w:num w:numId="8" w16cid:durableId="776143728">
    <w:abstractNumId w:val="1"/>
  </w:num>
  <w:num w:numId="9" w16cid:durableId="212750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71D1E"/>
    <w:rsid w:val="00AA1D8D"/>
    <w:rsid w:val="00B47730"/>
    <w:rsid w:val="00C14B98"/>
    <w:rsid w:val="00CB0664"/>
    <w:rsid w:val="00DC7661"/>
    <w:rsid w:val="00E330F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D16F0"/>
  <w14:defaultImageDpi w14:val="300"/>
  <w15:docId w15:val="{4DBE7CD9-16C0-4C57-9519-BCE7DDF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Laurie Metcalfe</cp:lastModifiedBy>
  <cp:revision>2</cp:revision>
  <dcterms:created xsi:type="dcterms:W3CDTF">2026-01-17T15:20:00Z</dcterms:created>
  <dcterms:modified xsi:type="dcterms:W3CDTF">2026-01-17T15:20:00Z</dcterms:modified>
  <cp:category/>
</cp:coreProperties>
</file>